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在经验积累中提升领导力  第4版</w:t>
      </w:r>
    </w:p>
    <w:p>
      <w:r>
        <w:rPr>
          <w:rFonts w:ascii="宋体" w:hAnsi="宋体" w:eastAsia="宋体"/>
          <w:sz w:val="24"/>
        </w:rPr>
        <w:t>（美）理查德·哈格斯（Richard L.Hughes）等著；朱舟译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在经验积累中提升领导力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（美）理查德·哈格斯（Richard L.Hughes）等著；朱舟译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本书出售、求购地址：https://www.jiaokey.com/book/detail/11343431.html</w:t>
      </w:r>
    </w:p>
    <w:p>
      <w:r>
        <w:t>更多相关图书推荐：https://www.jiaokey.com</w:t>
      </w:r>
    </w:p>
    <w:p>
      <w:r>
        <w:t>（美）理查德·哈格斯（Richard L.Hughes）等著；朱舟译 其他作品：https://www.jiaokey.com/tag/（美）理查德·哈格斯（Richard L.Hughes）等著；朱舟译.html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关键词搜索：https://www.jiaokey.com/tag/领导学  在经验积累中提升领导力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