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中国企业物流管理及运作实务</w:t>
      </w:r>
    </w:p>
    <w:p>
      <w:r>
        <w:rPr>
          <w:rFonts w:ascii="宋体" w:hAnsi="宋体" w:eastAsia="宋体"/>
          <w:sz w:val="24"/>
        </w:rPr>
        <w:t>邬跃主编；王青道，张涵，刘卫战副主编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中国企业物流管理及运作实务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邬跃主编；王青道，张涵，刘卫战副主编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本书出售、求购地址：https://www.jiaokey.com/book/detail/11343412.html</w:t>
      </w:r>
    </w:p>
    <w:p>
      <w:r>
        <w:t>更多相关图书推荐：https://www.jiaokey.com</w:t>
      </w:r>
    </w:p>
    <w:p>
      <w:r>
        <w:t>邬跃主编；王青道，张涵，刘卫战副主编 其他作品：https://www.jiaokey.com/tag/邬跃主编；王青道，张涵，刘卫战副主编.html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关键词搜索：https://www.jiaokey.com/tag/中国企业物流管理及运作实务.html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