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把握面试和薪水谈判</w:t>
      </w:r>
    </w:p>
    <w:p>
      <w:r>
        <w:rPr>
          <w:rFonts w:ascii="宋体" w:hAnsi="宋体" w:eastAsia="宋体"/>
          <w:sz w:val="24"/>
        </w:rPr>
        <w:t>黄若西，洪玮，贾真译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把握面试和薪水谈判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黄若西，洪玮，贾真译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本书出售、求购地址：https://www.jiaokey.com/book/detail/11343410.html</w:t>
      </w:r>
    </w:p>
    <w:p>
      <w:r>
        <w:t>更多相关图书推荐：https://www.jiaokey.com</w:t>
      </w:r>
    </w:p>
    <w:p>
      <w:r>
        <w:t>黄若西，洪玮，贾真译 其他作品：https://www.jiaokey.com/tag/黄若西，洪玮，贾真译.html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关键词搜索：https://www.jiaokey.com/tag/把握面试和薪水谈判.html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