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书名：谁能在山顶跳舞  一本讲述盼望、力量和快乐的书  面对人生的大山...</w:t>
      </w:r>
    </w:p>
    <w:p>
      <w:r>
        <w:t>作者:（美）马克·桑得斯，（美）蒂亚·席勒丝著；刘峣，王军译；孟煌绘</w:t>
      </w:r>
    </w:p>
    <w:p>
      <w:r>
        <w:t>出版社:北京：中国轻工业出版社</w:t>
      </w:r>
    </w:p>
    <w:p>
      <w:r>
        <w:t>出版日期：2004.06</w:t>
      </w:r>
    </w:p>
    <w:p>
      <w:r>
        <w:t>总页数：160</w:t>
      </w:r>
    </w:p>
    <w:p>
      <w:r>
        <w:t>更多请访问教客网:www.jiaokey.com</w:t>
      </w:r>
    </w:p>
    <w:p>
      <w:r>
        <w:t>谁能在山顶跳舞  一本讲述盼望、力量和快乐的书  面对人生的大山...评论地址：https://www.jiaokey.com/book/detail/11343385.html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