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书名：健康旅游手册</w:t>
      </w:r>
    </w:p>
    <w:p>
      <w:r>
        <w:t>作者：罗书练主编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健康旅游手册 评论地址：https://www.jiaokey.com/book/detail/11343364.html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