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书名：木桶观养生  提高你的生活商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木桶观养生  提高你的生活商 评论地址：https://www.jiaokey.com/book/detail/11343320.html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