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书名：神经外科手术规范及典型病例点评</w:t>
      </w:r>
    </w:p>
    <w:p>
      <w:r>
        <w:t>作者：张庆林主编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总页数：596</w:t>
      </w:r>
    </w:p>
    <w:p>
      <w:r>
        <w:t>更多请访问教客网: www.jiaokey.com</w:t>
      </w:r>
    </w:p>
    <w:p>
      <w:r>
        <w:t>神经外科手术规范及典型病例点评 评论地址：https://www.jiaokey.com/book/detail/11343288.html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