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书名：中等卫生学校四年制护理专业教材  化学</w:t>
      </w:r>
    </w:p>
    <w:p>
      <w:r>
        <w:t>作者：岳阳市卫生学校主编；邓明珍，申绪湘，李？青，唐守勇，柳一鸣编</w:t>
      </w:r>
    </w:p>
    <w:p>
      <w:r>
        <w:t>出版社：长沙：湖南科学技术出版社</w:t>
      </w:r>
    </w:p>
    <w:p>
      <w:r>
        <w:t>出版日期：1998.07</w:t>
      </w:r>
    </w:p>
    <w:p>
      <w:r>
        <w:t>总页数：230</w:t>
      </w:r>
    </w:p>
    <w:p>
      <w:r>
        <w:t>更多请访问教客网: www.jiaokey.com</w:t>
      </w:r>
    </w:p>
    <w:p>
      <w:r>
        <w:t>中等卫生学校四年制护理专业教材  化学 评论地址：https://www.jiaokey.com/book/detail/11343281.html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