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郊游北京  京郊旅游出行指南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郊游北京  京郊旅游出行指南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本书出售、求购地址：https://www.jiaokey.com/book/detail/11343259.html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关键词搜索：https://www.jiaokey.com/tag/郊游北京  京郊旅游出行指南.html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