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两岸农地利用比较</w:t>
      </w:r>
    </w:p>
    <w:p>
      <w:r>
        <w:rPr>
          <w:rFonts w:ascii="宋体" w:hAnsi="宋体" w:eastAsia="宋体"/>
          <w:sz w:val="24"/>
        </w:rPr>
        <w:t>于宗先，毛育刚，林卿著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两岸农地利用比较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于宗先，毛育刚，林卿著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本书出售、求购地址：https://www.jiaokey.com/book/detail/11343258.html</w:t>
      </w:r>
    </w:p>
    <w:p>
      <w:r>
        <w:t>更多相关图书推荐：https://www.jiaokey.com</w:t>
      </w:r>
    </w:p>
    <w:p>
      <w:r>
        <w:t>于宗先，毛育刚，林卿著 其他作品：https://www.jiaokey.com/tag/于宗先，毛育刚，林卿著.html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关键词搜索：https://www.jiaokey.com/tag/两岸农地利用比较.html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