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多维视角下的教育理论与思潮</w:t>
      </w:r>
    </w:p>
    <w:p>
      <w:r>
        <w:rPr>
          <w:rFonts w:ascii="宋体" w:hAnsi="宋体" w:eastAsia="宋体"/>
          <w:sz w:val="24"/>
        </w:rPr>
        <w:t>钟启泉，高文，赵中建主编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多维视角下的教育理论与思潮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钟启泉，高文，赵中建主编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本书出售、求购地址：https://www.jiaokey.com/book/detail/11343211.html</w:t>
      </w:r>
    </w:p>
    <w:p>
      <w:r>
        <w:t>更多相关图书推荐：https://www.jiaokey.com</w:t>
      </w:r>
    </w:p>
    <w:p>
      <w:r>
        <w:t>钟启泉，高文，赵中建主编 其他作品：https://www.jiaokey.com/tag/钟启泉，高文，赵中建主编.html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关键词搜索：https://www.jiaokey.com/tag/多维视角下的教育理论与思潮.html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