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书名：我是怎样战胜癌症的</w:t>
      </w:r>
    </w:p>
    <w:p>
      <w:r>
        <w:t>作者：顾德如编著</w:t>
      </w:r>
    </w:p>
    <w:p>
      <w:r>
        <w:t>出版社：北京：人民军医出版社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我是怎样战胜癌症的 评论地址：https://www.jiaokey.com/book/detail/11343165.html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