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书名：出口食品生产企业卫生管理培训手册</w:t>
      </w:r>
    </w:p>
    <w:p>
      <w:r>
        <w:t>作者：刘九胜主编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出口食品生产企业卫生管理培训手册 评论地址：https://www.jiaokey.com/book/detail/11343162.html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