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书名：呵护心脏365妙计  健康从“心”开始</w:t>
      </w:r>
    </w:p>
    <w:p>
      <w:r>
        <w:t>作者：秦甫编著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总页数：558</w:t>
      </w:r>
    </w:p>
    <w:p>
      <w:r>
        <w:t>更多请访问教客网: www.jiaokey.com</w:t>
      </w:r>
    </w:p>
    <w:p>
      <w:r>
        <w:t>呵护心脏365妙计  健康从“心”开始 评论地址：https://www.jiaokey.com/book/detail/11343158.html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