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书名：临床超声心动图速查手册</w:t>
      </w:r>
    </w:p>
    <w:p>
      <w:r>
        <w:t>作者：许迪，陆凤翔主编</w:t>
      </w:r>
    </w:p>
    <w:p>
      <w:r>
        <w:t>出版社：南京：江苏科学技术出版社</w:t>
      </w:r>
    </w:p>
    <w:p>
      <w:r>
        <w:t>出版日期：2004.09</w:t>
      </w:r>
    </w:p>
    <w:p>
      <w:r>
        <w:t>总页数：379</w:t>
      </w:r>
    </w:p>
    <w:p>
      <w:r>
        <w:t>更多请访问教客网: www.jiaokey.com</w:t>
      </w:r>
    </w:p>
    <w:p>
      <w:r>
        <w:t>临床超声心动图速查手册 评论地址：https://www.jiaokey.com/book/detail/11343152.html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