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书名：甲亢与甲状腺瘤的非手术治疗</w:t>
      </w:r>
    </w:p>
    <w:p>
      <w:r>
        <w:t>作者：卜子英编著</w:t>
      </w:r>
    </w:p>
    <w:p>
      <w:r>
        <w:t>出版社：北京：人民军医出版社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甲亢与甲状腺瘤的非手术治疗 评论地址：https://www.jiaokey.com/book/detail/11343149.html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