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心理障碍临床手册  第3版</w:t>
      </w:r>
    </w:p>
    <w:p>
      <w:r>
        <w:rPr>
          <w:rFonts w:ascii="宋体" w:hAnsi="宋体" w:eastAsia="宋体"/>
          <w:sz w:val="24"/>
        </w:rPr>
        <w:t>（美）David H.Barlow主编；刘兴华等译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心理障碍临床手册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H.Barlow主编；刘兴华等译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本书出售、求购地址：https://www.jiaokey.com/book/detail/11343148.html</w:t>
      </w:r>
    </w:p>
    <w:p>
      <w:r>
        <w:t>更多相关图书推荐：https://www.jiaokey.com</w:t>
      </w:r>
    </w:p>
    <w:p>
      <w:r>
        <w:t>（美）David H.Barlow主编；刘兴华等译 其他作品：https://www.jiaokey.com/tag/（美）David H.Barlow主编；刘兴华等译.html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关键词搜索：https://www.jiaokey.com/tag/心理障碍临床手册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