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书名：5分钟家庭瘦身方</w:t>
      </w:r>
    </w:p>
    <w:p>
      <w:r>
        <w:t>作者：张湖德，马烈光主编；杨风玲，任恩发，李淑瑛，王俊，高延培，赵俐婷编</w:t>
      </w:r>
    </w:p>
    <w:p>
      <w:r>
        <w:t>出版社：北京：人民军医出版社</w:t>
      </w:r>
    </w:p>
    <w:p>
      <w:r>
        <w:t>出版日期：2004.07</w:t>
      </w:r>
    </w:p>
    <w:p>
      <w:r>
        <w:t>总页数：279</w:t>
      </w:r>
    </w:p>
    <w:p>
      <w:r>
        <w:t>更多请访问教客网: www.jiaokey.com</w:t>
      </w:r>
    </w:p>
    <w:p>
      <w:r>
        <w:t>5分钟家庭瘦身方 评论地址：https://www.jiaokey.com/book/detail/11343147.html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