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书名：性激素平衡  健美秘诀</w:t>
      </w:r>
    </w:p>
    <w:p>
      <w:r>
        <w:t>作者：吴赛珠主编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性激素平衡  健美秘诀 评论地址：https://www.jiaokey.com/book/detail/11343142.html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