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书名：防治肝硬化门静脉高压症</w:t>
      </w:r>
    </w:p>
    <w:p>
      <w:r>
        <w:t>作者：孙文兵主编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总页数：332</w:t>
      </w:r>
    </w:p>
    <w:p>
      <w:r>
        <w:t>更多请访问教客网: www.jiaokey.com</w:t>
      </w:r>
    </w:p>
    <w:p>
      <w:r>
        <w:t>防治肝硬化门静脉高压症 评论地址：https://www.jiaokey.com/book/detail/11343133.html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