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书名：明清四大高僧文集·憨山老人梦游集  上</w:t>
      </w:r>
    </w:p>
    <w:p>
      <w:r>
        <w:t>作者：曹越主编</w:t>
      </w:r>
    </w:p>
    <w:p>
      <w:r>
        <w:t>出版社：北京:北京图书馆出版社,2005.01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明清四大高僧文集·憨山老人梦游集  上 评论地址：https://www.jiaokey.com/book/detail/11343105.html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