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又见樱花  一个中国女兵的东洋之路</w:t>
      </w:r>
    </w:p>
    <w:p>
      <w:r>
        <w:rPr>
          <w:rFonts w:ascii="宋体" w:hAnsi="宋体" w:eastAsia="宋体"/>
          <w:sz w:val="24"/>
        </w:rPr>
        <w:t>（日）桃子著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又见樱花  一个中国女兵的东洋之路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本书出售、求购地址：https://www.jiaokey.com/book/detail/11343098.html</w:t>
      </w:r>
    </w:p>
    <w:p>
      <w:r>
        <w:t>更多相关图书推荐：https://www.jiaokey.com</w:t>
      </w:r>
    </w:p>
    <w:p>
      <w:r>
        <w:t>（日）桃子著 其他作品：https://www.jiaokey.com/tag/（日）桃子著.html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关键词搜索：https://www.jiaokey.com/tag/又见樱花  一个中国女兵的东洋之路.html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