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蒋介石与南京国民政府</w:t>
      </w:r>
    </w:p>
    <w:p>
      <w:r>
        <w:rPr>
          <w:rFonts w:ascii="宋体" w:hAnsi="宋体" w:eastAsia="宋体"/>
          <w:sz w:val="24"/>
        </w:rPr>
        <w:t>（日）家近亮子著；王士花译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蒋介石与南京国民政府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（日）家近亮子著；王士花译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本书出售、求购地址：https://www.jiaokey.com/book/detail/11343050.html</w:t>
      </w:r>
    </w:p>
    <w:p>
      <w:r>
        <w:t>更多相关图书推荐：https://www.jiaokey.com</w:t>
      </w:r>
    </w:p>
    <w:p>
      <w:r>
        <w:t>（日）家近亮子著；王士花译 其他作品：https://www.jiaokey.com/tag/（日）家近亮子著；王士花译.html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关键词搜索：https://www.jiaokey.com/tag/蒋介石与南京国民政府.html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