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书名：调查研究与信息工作基础</w:t>
      </w:r>
    </w:p>
    <w:p>
      <w:r>
        <w:t>作者：杜军，李葆华，李玉福编著</w:t>
      </w:r>
    </w:p>
    <w:p>
      <w:r>
        <w:t>出版社：北京：中国人民大学出版社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调查研究与信息工作基础 评论地址：https://www.jiaokey.com/book/detail/11342998.html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