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书名：星座属相寓人生  3  天秤座  天蝎座  射手座</w:t>
      </w:r>
    </w:p>
    <w:p>
      <w:r>
        <w:t>作者:（法）苏珊妮·怀特（Suzanne White）著；段清旺，赵燕鸣译</w:t>
      </w:r>
    </w:p>
    <w:p>
      <w:r>
        <w:t>出版社:北京:中国言实出版社,2004.12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星座属相寓人生  3  天秤座  天蝎座  射手座评论地址：https://www.jiaokey.com/book/detail/11342972.html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