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20世纪西方伦理学经典  4  伦理学前沿  道德与社会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20世纪西方伦理学经典  4  伦理学前沿  道德与社会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本书出售、求购地址：https://www.jiaokey.com/book/detail/11342965.html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关键词搜索：https://www.jiaokey.com/tag/20世纪西方伦理学经典  4  伦理学前沿  道德与社会.html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