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书名：轻松做个好员工  初涉职场的100个随身帖士</w:t>
      </w:r>
    </w:p>
    <w:p>
      <w:r>
        <w:t>作者：萧冰撰文；孙惠绘画</w:t>
      </w:r>
    </w:p>
    <w:p>
      <w:r>
        <w:t>出版社：北京：现代出版社</w:t>
      </w:r>
    </w:p>
    <w:p>
      <w:r>
        <w:t>出版日期：2005.02</w:t>
      </w:r>
    </w:p>
    <w:p>
      <w:r>
        <w:t>总页数：132</w:t>
      </w:r>
    </w:p>
    <w:p>
      <w:r>
        <w:t>更多请访问教客网: www.jiaokey.com</w:t>
      </w:r>
    </w:p>
    <w:p>
      <w:r>
        <w:t>轻松做个好员工  初涉职场的100个随身帖士 评论地址：https://www.jiaokey.com/book/detail/11342963.html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