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印度贵妇的五亿法郎  大海入侵  隐身新娘</w:t>
      </w:r>
    </w:p>
    <w:p>
      <w:r>
        <w:rPr>
          <w:rFonts w:ascii="宋体" w:hAnsi="宋体" w:eastAsia="宋体"/>
          <w:sz w:val="24"/>
        </w:rPr>
        <w:t>（法）儒勒·凡尔纳著；王冬云，田慧，郭娜译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印度贵妇的五亿法郎  大海入侵  隐身新娘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（法）儒勒·凡尔纳著；王冬云，田慧，郭娜译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法国 年代: 近代 学科: 选集)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本书出售、求购地址：https://www.jiaokey.com/book/detail/11342943.html</w:t>
      </w:r>
    </w:p>
    <w:p>
      <w:r>
        <w:t>更多相关图书推荐：https://www.jiaokey.com</w:t>
      </w:r>
    </w:p>
    <w:p>
      <w:r>
        <w:t>（法）儒勒·凡尔纳著；王冬云，田慧，郭娜译 其他作品：https://www.jiaokey.com/tag/（法）儒勒·凡尔纳著；王冬云，田慧，郭娜译.html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关键词搜索：https://www.jiaokey.com/tag/科学幻想小说(地点: 法国 年代: 近代 学科: 选集)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