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洛尔迦诗歌精选</w:t>
      </w:r>
    </w:p>
    <w:p>
      <w:r>
        <w:rPr>
          <w:rFonts w:ascii="宋体" w:hAnsi="宋体" w:eastAsia="宋体"/>
          <w:sz w:val="24"/>
        </w:rPr>
        <w:t>（西）加西亚·洛尔迦（Federico Garcia Lorca）著；马岱良，董继平译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洛尔迦诗歌精选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（西）加西亚·洛尔迦（Federico Garcia Lorca）著；马岱良，董继平译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本书出售、求购地址：https://www.jiaokey.com/book/detail/11342936.html</w:t>
      </w:r>
    </w:p>
    <w:p>
      <w:r>
        <w:t>更多相关图书推荐：https://www.jiaokey.com</w:t>
      </w:r>
    </w:p>
    <w:p>
      <w:r>
        <w:t>（西）加西亚·洛尔迦（Federico Garcia Lorca）著；马岱良，董继平译 其他作品：https://www.jiaokey.com/tag/（西）加西亚·洛尔迦（Federico Garcia Lorca）著；马岱良，董继平译.html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关键词搜索：https://www.jiaokey.com/tag/洛尔迦诗歌精选.html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