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大上海的梦想岁月  一个操盘手的传奇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大上海的梦想岁月  一个操盘手的传奇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本书出售、求购地址：https://www.jiaokey.com/book/detail/11342929.html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关键词搜索：https://www.jiaokey.com/tag/大上海的梦想岁月  一个操盘手的传奇.html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