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二战十六大战役战事秘档全公开：图文本  上</w:t>
      </w:r>
    </w:p>
    <w:p>
      <w:r>
        <w:rPr>
          <w:rFonts w:ascii="宋体" w:hAnsi="宋体" w:eastAsia="宋体"/>
          <w:sz w:val="24"/>
        </w:rPr>
        <w:t>侯鲁梁编译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二战十六大战役战事秘档全公开：图文本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本书出售、求购地址：https://www.jiaokey.com/book/detail/11342879.html</w:t>
      </w:r>
    </w:p>
    <w:p>
      <w:r>
        <w:t>更多相关图书推荐：https://www.jiaokey.com</w:t>
      </w:r>
    </w:p>
    <w:p>
      <w:r>
        <w:t>侯鲁梁编译 其他作品：https://www.jiaokey.com/tag/侯鲁梁编译.html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关键词搜索：https://www.jiaokey.com/tag/二战十六大战役战事秘档全公开：图文本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