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正说明朝十六帝  解密历史真相  走出“戏说”误区  图文本</w:t>
      </w:r>
    </w:p>
    <w:p>
      <w:r>
        <w:rPr>
          <w:rFonts w:ascii="宋体" w:hAnsi="宋体" w:eastAsia="宋体"/>
          <w:sz w:val="24"/>
        </w:rPr>
        <w:t>陈时龙，许文继著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正说明朝十六帝  解密历史真相  走出“戏说”误区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陈时龙，许文继著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本书出售、求购地址：https://www.jiaokey.com/book/detail/11342867.html</w:t>
      </w:r>
    </w:p>
    <w:p>
      <w:r>
        <w:t>更多相关图书推荐：https://www.jiaokey.com</w:t>
      </w:r>
    </w:p>
    <w:p>
      <w:r>
        <w:t>陈时龙，许文继著 其他作品：https://www.jiaokey.com/tag/陈时龙，许文继著.html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关键词搜索：https://www.jiaokey.com/tag/正说明朝十六帝  解密历史真相  走出“戏说”误区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