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书名：一个真实的奥黛丽·赫本</w:t>
      </w:r>
    </w:p>
    <w:p>
      <w:r>
        <w:t>作者：怡清编</w:t>
      </w:r>
    </w:p>
    <w:p>
      <w:r>
        <w:t>出版社：北京：东方出版社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一个真实的奥黛丽·赫本 评论地址：https://www.jiaokey.com/book/detail/11342866.html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