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书名：易经的哲学与智慧  择吉避凶易经现用现查手册</w:t>
      </w:r>
    </w:p>
    <w:p>
      <w:r>
        <w:t>作者：郑元森编著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易经的哲学与智慧  择吉避凶易经现用现查手册 评论地址：https://www.jiaokey.com/book/detail/11342843.html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