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新编当众讲话艺术与训练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新编当众讲话艺术与训练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本书出售、求购地址：https://www.jiaokey.com/book/detail/11342838.html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关键词搜索：https://www.jiaokey.com/tag/新编当众讲话艺术与训练.html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