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谁能成功  知识经济时代  符合中国国情、社情、民情的成功学  第2版</w:t>
      </w:r>
    </w:p>
    <w:p>
      <w:r>
        <w:rPr>
          <w:rFonts w:ascii="宋体" w:hAnsi="宋体" w:eastAsia="宋体"/>
          <w:sz w:val="24"/>
        </w:rPr>
        <w:t>王天祥编著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谁能成功  知识经济时代  符合中国国情、社情、民情的成功学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本书出售、求购地址：https://www.jiaokey.com/book/detail/11342816.html</w:t>
      </w:r>
    </w:p>
    <w:p>
      <w:r>
        <w:t>更多相关图书推荐：https://www.jiaokey.com</w:t>
      </w:r>
    </w:p>
    <w:p>
      <w:r>
        <w:t>王天祥编著 其他作品：https://www.jiaokey.com/tag/王天祥编著.html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关键词搜索：https://www.jiaokey.com/tag/谁能成功  知识经济时代  符合中国国情、社情、民情的成功学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