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书名：当你害怕时一定要面对  第2版</w:t>
      </w:r>
    </w:p>
    <w:p>
      <w:r>
        <w:t>作者：李钧主编</w:t>
      </w:r>
    </w:p>
    <w:p>
      <w:r>
        <w:t>出版社：北京/西安：世界图书出版公司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当你害怕时一定要面对  第2版 评论地址：https://www.jiaokey.com/book/detail/11342810.html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