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书名：历史的弯道  24道拐</w:t>
      </w:r>
    </w:p>
    <w:p>
      <w:r>
        <w:t>作者：邓茜，陈亚林著；但维文纪录片拍摄</w:t>
      </w:r>
    </w:p>
    <w:p>
      <w:r>
        <w:t>出版社：北京:解放军出版社,2005.01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历史的弯道  24道拐 评论地址：https://www.jiaokey.com/book/detail/11342804.html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