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书名：你在为谁打工  职业化员工的四堂必修课</w:t>
      </w:r>
    </w:p>
    <w:p>
      <w:r>
        <w:t>作者：田本著</w:t>
      </w:r>
    </w:p>
    <w:p>
      <w:r>
        <w:t>出版社：北京：企业管理出版社</w:t>
      </w:r>
    </w:p>
    <w:p>
      <w:r>
        <w:t>出版日期：2005.02</w:t>
      </w:r>
    </w:p>
    <w:p>
      <w:r>
        <w:t>总页数：170</w:t>
      </w:r>
    </w:p>
    <w:p>
      <w:r>
        <w:t>更多请访问教客网: www.jiaokey.com</w:t>
      </w:r>
    </w:p>
    <w:p>
      <w:r>
        <w:t>你在为谁打工  职业化员工的四堂必修课 评论地址：https://www.jiaokey.com/book/detail/11342771.html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