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电解水挑战亚健康  健康生活策略</w:t>
      </w:r>
    </w:p>
    <w:p>
      <w:r>
        <w:rPr>
          <w:rFonts w:ascii="宋体" w:hAnsi="宋体" w:eastAsia="宋体"/>
          <w:sz w:val="24"/>
        </w:rPr>
        <w:t>陶国枢，张华编著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电解水挑战亚健康  健康生活策略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陶国枢，张华编著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本书出售、求购地址：https://www.jiaokey.com/book/detail/11342746.html</w:t>
      </w:r>
    </w:p>
    <w:p>
      <w:r>
        <w:t>更多相关图书推荐：https://www.jiaokey.com</w:t>
      </w:r>
    </w:p>
    <w:p>
      <w:r>
        <w:t>陶国枢，张华编著 其他作品：https://www.jiaokey.com/tag/陶国枢，张华编著.html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关键词搜索：https://www.jiaokey.com/tag/电解水挑战亚健康  健康生活策略.html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