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书名：一位创意总监的告白：ed不易为</w:t>
      </w:r>
    </w:p>
    <w:p>
      <w:r>
        <w:t>作者：林永经著</w:t>
      </w:r>
    </w:p>
    <w:p>
      <w:r>
        <w:t>出版社：北京：华夏出版社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一位创意总监的告白：ed不易为 评论地址：https://www.jiaokey.com/book/detail/11342737.html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