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书名：代文读石  奇石赏析短语</w:t>
      </w:r>
    </w:p>
    <w:p>
      <w:r>
        <w:t>作者：刘代文著</w:t>
      </w:r>
    </w:p>
    <w:p>
      <w:r>
        <w:t>出版社：北京：解放军出版社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代文读石  奇石赏析短语 评论地址：https://www.jiaokey.com/book/detail/11342736.html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