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易峰写意花鸟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易峰写意花鸟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本书出售、求购地址：https://www.jiaokey.com/book/detail/11342723.html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关键词搜索：https://www.jiaokey.com/tag/易峰写意花鸟.html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