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姚大伍意笔花鸟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姚大伍意笔花鸟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本书出售、求购地址：https://www.jiaokey.com/book/detail/11342713.html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关键词搜索：https://www.jiaokey.com/tag/姚大伍意笔花鸟.html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