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简单水粉静物</w:t>
      </w:r>
    </w:p>
    <w:p>
      <w:r>
        <w:t>作者：麻受周著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美术技法起步临摹范本  简单水粉静物 评论地址：https://www.jiaokey.com/book/detail/11342707.html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