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王淼田彩墨丽人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王淼田彩墨丽人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本书出售、求购地址：https://www.jiaokey.com/book/detail/11342701.html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关键词搜索：https://www.jiaokey.com/tag/王淼田彩墨丽人.html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