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书名：素描局部解析  手的画法</w:t>
      </w:r>
    </w:p>
    <w:p>
      <w:r>
        <w:t>作者：杨毅柳著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总页数：61</w:t>
      </w:r>
    </w:p>
    <w:p>
      <w:r>
        <w:t>更多请访问教客网: www.jiaokey.com</w:t>
      </w:r>
    </w:p>
    <w:p>
      <w:r>
        <w:t>素描局部解析  手的画法 评论地址：https://www.jiaokey.com/book/detail/11342685.html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