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组织-生物材料相互作用导论</w:t>
      </w:r>
    </w:p>
    <w:p>
      <w:r>
        <w:rPr>
          <w:rFonts w:ascii="宋体" w:hAnsi="宋体" w:eastAsia="宋体"/>
          <w:sz w:val="24"/>
        </w:rPr>
        <w:t>（美）K.C.迪伊（Kay C.Dee），（美）D.A.普莱奥（David A.Puleo），（美）R.比齐奥斯（Rena Bizios）编著；黄楠译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组织-生物材料相互作用导论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（美）K.C.迪伊（Kay C.Dee），（美）D.A.普莱奥（David A.Puleo），（美）R.比齐奥斯（Rena Bizios）编著；黄楠译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本书出售、求购地址：https://www.jiaokey.com/book/detail/11342661.html</w:t>
      </w:r>
    </w:p>
    <w:p>
      <w:r>
        <w:t>更多相关图书推荐：https://www.jiaokey.com</w:t>
      </w:r>
    </w:p>
    <w:p>
      <w:r>
        <w:t>（美）K.C.迪伊（Kay C.Dee），（美）D.A.普莱奥（David A.Puleo），（美）R.比齐奥斯（Rena Bizios）编著；黄楠译 其他作品：https://www.jiaokey.com/tag/（美）K.C.迪伊（Kay C.Dee），（美）D.A.普莱奥（David A.Puleo），（美）R.比齐奥斯（Rena Bizios）编著；黄楠译.html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关键词搜索：https://www.jiaokey.com/tag/组织-生物材料相互作用导论.html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