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生物技术投资必读  如何投资生物技术与生命科学板块</w:t>
      </w:r>
    </w:p>
    <w:p>
      <w:r>
        <w:rPr>
          <w:rFonts w:ascii="宋体" w:hAnsi="宋体" w:eastAsia="宋体"/>
          <w:sz w:val="24"/>
        </w:rPr>
        <w:t>（美）唐马克（C.Mark Tang）著；（美）唐马克（C.Mark Tang），郁乐芸译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生物技术投资必读  如何投资生物技术与生命科学板块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（美）唐马克（C.Mark Tang）著；（美）唐马克（C.Mark Tang），郁乐芸译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本书出售、求购地址：https://www.jiaokey.com/book/detail/11342659.html</w:t>
      </w:r>
    </w:p>
    <w:p>
      <w:r>
        <w:t>更多相关图书推荐：https://www.jiaokey.com</w:t>
      </w:r>
    </w:p>
    <w:p>
      <w:r>
        <w:t>（美）唐马克（C.Mark Tang）著；（美）唐马克（C.Mark Tang），郁乐芸译 其他作品：https://www.jiaokey.com/tag/（美）唐马克（C.Mark Tang）著；（美）唐马克（C.Mark Tang），郁乐芸译.html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关键词搜索：https://www.jiaokey.com/tag/生物技术投资必读  如何投资生物技术与生命科学板块.html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