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书名：感动世界的188首经典歌曲</w:t>
      </w:r>
    </w:p>
    <w:p>
      <w:r>
        <w:t>作者：霜刃编选</w:t>
      </w:r>
    </w:p>
    <w:p>
      <w:r>
        <w:t>出版社：成都：四川文艺出版社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感动世界的188首经典歌曲 评论地址：https://www.jiaokey.com/book/detail/11342634.html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